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03DB" w14:textId="77777777" w:rsidR="00EA2975" w:rsidRPr="00EA2975" w:rsidRDefault="00EA2975" w:rsidP="00EA2975">
      <w:pPr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FORMULÁRIO DE RECLAMAÇÃO – ANULAÇÃO DE PROVA</w:t>
      </w:r>
    </w:p>
    <w:p w14:paraId="112CDB21" w14:textId="74E086D1" w:rsidR="00EA2975" w:rsidRPr="00EA2975" w:rsidRDefault="00EA2975" w:rsidP="00EA2975">
      <w:pPr>
        <w:jc w:val="center"/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(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previsto no </w:t>
      </w:r>
      <w:r w:rsidR="00244CD8">
        <w:rPr>
          <w:rFonts w:ascii="Arial" w:hAnsi="Arial" w:cs="Arial"/>
          <w:b/>
          <w:bCs/>
          <w:sz w:val="20"/>
          <w:szCs w:val="20"/>
          <w:lang w:val="pt-PT"/>
        </w:rPr>
        <w:t xml:space="preserve">n.º 5 do </w:t>
      </w:r>
      <w:r w:rsidRPr="00EA2975">
        <w:rPr>
          <w:rFonts w:ascii="Arial" w:hAnsi="Arial" w:cs="Arial"/>
          <w:b/>
          <w:bCs/>
          <w:sz w:val="20"/>
          <w:szCs w:val="20"/>
          <w:lang w:val="pt-PT"/>
        </w:rPr>
        <w:t>artigo 15.º</w:t>
      </w:r>
      <w:r w:rsidR="00244CD8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EA2975">
        <w:rPr>
          <w:rFonts w:ascii="Arial" w:hAnsi="Arial" w:cs="Arial"/>
          <w:b/>
          <w:bCs/>
          <w:sz w:val="20"/>
          <w:szCs w:val="20"/>
          <w:lang w:val="pt-PT"/>
        </w:rPr>
        <w:t>do Regulamento de Avaliação da Universidade Aberta</w:t>
      </w:r>
      <w:r w:rsidRPr="00EA2975">
        <w:rPr>
          <w:rFonts w:ascii="Arial" w:hAnsi="Arial" w:cs="Arial"/>
          <w:sz w:val="20"/>
          <w:szCs w:val="20"/>
          <w:lang w:val="pt-PT"/>
        </w:rPr>
        <w:t>)</w:t>
      </w:r>
    </w:p>
    <w:p w14:paraId="2DF307AA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73A1EBBC" w14:textId="1CEC3D29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1. Identificação do Estudante</w:t>
      </w:r>
    </w:p>
    <w:p w14:paraId="25DD917F" w14:textId="44747632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Nome Completo: ___________________________________________</w:t>
      </w:r>
      <w:r>
        <w:rPr>
          <w:rFonts w:ascii="Arial" w:hAnsi="Arial" w:cs="Arial"/>
          <w:sz w:val="20"/>
          <w:szCs w:val="20"/>
          <w:lang w:val="pt-PT"/>
        </w:rPr>
        <w:t>__</w:t>
      </w:r>
    </w:p>
    <w:p w14:paraId="402374E7" w14:textId="7565400A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Número de Estudante: ______________________________________</w:t>
      </w:r>
      <w:r>
        <w:rPr>
          <w:rFonts w:ascii="Arial" w:hAnsi="Arial" w:cs="Arial"/>
          <w:sz w:val="20"/>
          <w:szCs w:val="20"/>
          <w:lang w:val="pt-PT"/>
        </w:rPr>
        <w:t>__</w:t>
      </w:r>
    </w:p>
    <w:p w14:paraId="2B488B80" w14:textId="35349A1B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Curso: _________________________________________________</w:t>
      </w:r>
      <w:r>
        <w:rPr>
          <w:rFonts w:ascii="Arial" w:hAnsi="Arial" w:cs="Arial"/>
          <w:sz w:val="20"/>
          <w:szCs w:val="20"/>
          <w:lang w:val="pt-PT"/>
        </w:rPr>
        <w:t>____</w:t>
      </w:r>
    </w:p>
    <w:p w14:paraId="191C6F37" w14:textId="46F47A83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Departamento</w:t>
      </w:r>
      <w:r w:rsidRPr="00EA2975">
        <w:rPr>
          <w:rFonts w:ascii="Arial" w:hAnsi="Arial" w:cs="Arial"/>
          <w:sz w:val="20"/>
          <w:szCs w:val="20"/>
          <w:lang w:val="pt-PT"/>
        </w:rPr>
        <w:t>: _______________________</w:t>
      </w:r>
      <w:r>
        <w:rPr>
          <w:rFonts w:ascii="Arial" w:hAnsi="Arial" w:cs="Arial"/>
          <w:sz w:val="20"/>
          <w:szCs w:val="20"/>
          <w:lang w:val="pt-PT"/>
        </w:rPr>
        <w:t>_______________________</w:t>
      </w:r>
    </w:p>
    <w:p w14:paraId="72E34FEB" w14:textId="2C0CD06D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Ano Curricular: ___________________________________________</w:t>
      </w:r>
      <w:r>
        <w:rPr>
          <w:rFonts w:ascii="Arial" w:hAnsi="Arial" w:cs="Arial"/>
          <w:sz w:val="20"/>
          <w:szCs w:val="20"/>
          <w:lang w:val="pt-PT"/>
        </w:rPr>
        <w:t>___</w:t>
      </w:r>
    </w:p>
    <w:p w14:paraId="157DDA64" w14:textId="3081B6DD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Contacto Telefónico: _______________________________________</w:t>
      </w:r>
      <w:r>
        <w:rPr>
          <w:rFonts w:ascii="Arial" w:hAnsi="Arial" w:cs="Arial"/>
          <w:sz w:val="20"/>
          <w:szCs w:val="20"/>
          <w:lang w:val="pt-PT"/>
        </w:rPr>
        <w:t>___</w:t>
      </w:r>
    </w:p>
    <w:p w14:paraId="182FF716" w14:textId="2BB9DFD3" w:rsidR="00EA2975" w:rsidRPr="00EA2975" w:rsidRDefault="00EA2975" w:rsidP="00EA2975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E-mail Institucional: _______________________________________</w:t>
      </w:r>
      <w:r>
        <w:rPr>
          <w:rFonts w:ascii="Arial" w:hAnsi="Arial" w:cs="Arial"/>
          <w:sz w:val="20"/>
          <w:szCs w:val="20"/>
          <w:lang w:val="pt-PT"/>
        </w:rPr>
        <w:t>____</w:t>
      </w:r>
    </w:p>
    <w:p w14:paraId="619F8247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01F16692" w14:textId="5F79E052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2. Identificação da Unidade Curricular</w:t>
      </w:r>
    </w:p>
    <w:p w14:paraId="24F88E37" w14:textId="77777777" w:rsidR="00EA2975" w:rsidRPr="00EA2975" w:rsidRDefault="00EA2975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Unidade Curricular: ________________________________________</w:t>
      </w:r>
    </w:p>
    <w:p w14:paraId="6E748DAB" w14:textId="77777777" w:rsidR="00EA2975" w:rsidRPr="00EA2975" w:rsidRDefault="00EA2975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Código: _________________________________________________</w:t>
      </w:r>
    </w:p>
    <w:p w14:paraId="086BCC71" w14:textId="77777777" w:rsidR="00EA2975" w:rsidRDefault="00EA2975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Docente Responsável: _____________________________________</w:t>
      </w:r>
    </w:p>
    <w:p w14:paraId="5FA170C9" w14:textId="451D69B8" w:rsidR="00585014" w:rsidRPr="00EA2975" w:rsidRDefault="00585014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Tipo de Prova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: </w:t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E-fólio Global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Exame</w:t>
      </w:r>
    </w:p>
    <w:p w14:paraId="2A8EAD25" w14:textId="5825FD83" w:rsidR="00EA2975" w:rsidRPr="00EA2975" w:rsidRDefault="00EA2975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Tipo de </w:t>
      </w:r>
      <w:r w:rsidR="00265484">
        <w:rPr>
          <w:rFonts w:ascii="Arial" w:hAnsi="Arial" w:cs="Arial"/>
          <w:sz w:val="20"/>
          <w:szCs w:val="20"/>
          <w:lang w:val="pt-PT"/>
        </w:rPr>
        <w:t>Fluxo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: </w:t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="00585014">
        <w:rPr>
          <w:rFonts w:ascii="Arial" w:hAnsi="Arial" w:cs="Arial"/>
          <w:sz w:val="20"/>
          <w:szCs w:val="20"/>
          <w:lang w:val="pt-PT"/>
        </w:rPr>
        <w:t>Flowassign</w:t>
      </w:r>
      <w:proofErr w:type="spellEnd"/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="00585014">
        <w:rPr>
          <w:rFonts w:ascii="Arial" w:hAnsi="Arial" w:cs="Arial"/>
          <w:sz w:val="20"/>
          <w:szCs w:val="20"/>
          <w:lang w:val="pt-PT"/>
        </w:rPr>
        <w:t>Flowmulti</w:t>
      </w:r>
      <w:proofErr w:type="spellEnd"/>
      <w:r w:rsidR="00585014">
        <w:rPr>
          <w:rFonts w:ascii="Arial" w:hAnsi="Arial" w:cs="Arial"/>
          <w:sz w:val="20"/>
          <w:szCs w:val="20"/>
          <w:lang w:val="pt-PT"/>
        </w:rPr>
        <w:t xml:space="preserve"> </w:t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="00585014">
        <w:rPr>
          <w:rFonts w:ascii="Arial" w:hAnsi="Arial" w:cs="Arial"/>
          <w:sz w:val="20"/>
          <w:szCs w:val="20"/>
          <w:lang w:val="pt-PT"/>
        </w:rPr>
        <w:t>Flowlock</w:t>
      </w:r>
      <w:proofErr w:type="spellEnd"/>
    </w:p>
    <w:p w14:paraId="3E9530B8" w14:textId="002DB3EF" w:rsidR="00EA2975" w:rsidRPr="00EA2975" w:rsidRDefault="00EA2975" w:rsidP="00EA297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Data da </w:t>
      </w:r>
      <w:r>
        <w:rPr>
          <w:rFonts w:ascii="Arial" w:hAnsi="Arial" w:cs="Arial"/>
          <w:sz w:val="20"/>
          <w:szCs w:val="20"/>
          <w:lang w:val="pt-PT"/>
        </w:rPr>
        <w:t xml:space="preserve">entrega da </w:t>
      </w:r>
      <w:r w:rsidRPr="00EA2975">
        <w:rPr>
          <w:rFonts w:ascii="Arial" w:hAnsi="Arial" w:cs="Arial"/>
          <w:sz w:val="20"/>
          <w:szCs w:val="20"/>
          <w:lang w:val="pt-PT"/>
        </w:rPr>
        <w:t>Prova: ____ / ____ / ______</w:t>
      </w:r>
    </w:p>
    <w:p w14:paraId="1B731081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0822FE4F" w14:textId="745C7EA2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3. Objeto da Reclamação</w:t>
      </w:r>
    </w:p>
    <w:p w14:paraId="53E62F98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Indique a decisão comunicada:</w:t>
      </w:r>
    </w:p>
    <w:p w14:paraId="40BCC152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Anulação total da prova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Anulação parcial da prova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Outra decisão (especificar): _______________________________</w:t>
      </w:r>
    </w:p>
    <w:p w14:paraId="24513E3B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Data de notificação da decisão: ____ / ____ / ______</w:t>
      </w:r>
    </w:p>
    <w:p w14:paraId="6AA8EBC8" w14:textId="77777777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lastRenderedPageBreak/>
        <w:t>4. Fundamentação da Reclamação</w:t>
      </w:r>
    </w:p>
    <w:p w14:paraId="4BFCC372" w14:textId="4DE5C6E3" w:rsidR="00EA2975" w:rsidRPr="00EA2975" w:rsidRDefault="00EA2975" w:rsidP="00EA2975">
      <w:pPr>
        <w:rPr>
          <w:rFonts w:ascii="Arial" w:hAnsi="Arial" w:cs="Arial"/>
          <w:i/>
          <w:iCs/>
          <w:sz w:val="20"/>
          <w:szCs w:val="20"/>
          <w:lang w:val="pt-PT"/>
        </w:rPr>
      </w:pPr>
      <w:r w:rsidRPr="00EA2975">
        <w:rPr>
          <w:rFonts w:ascii="Arial" w:hAnsi="Arial" w:cs="Arial"/>
          <w:i/>
          <w:iCs/>
          <w:sz w:val="20"/>
          <w:szCs w:val="20"/>
          <w:lang w:val="pt-PT"/>
        </w:rPr>
        <w:t>(Descreva de forma clara e objetiva os fundamentos da sua reclamação, incluindo eventuais irregularidades, circunstâncias relevantes ou elementos que considere não terem sido devidamente ponderados. Anexar documentação comprovativa, se aplicável)</w:t>
      </w:r>
    </w:p>
    <w:p w14:paraId="3AE2C295" w14:textId="284CEC46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7E061B3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FFA5191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7DEB5A0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78CBC56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1BF2C6A8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7EAC05D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0B789FA1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1F9A6C4B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66EB6193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1BEF9288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1EB1EBE0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352E7B6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366031EB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62CA4F07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61E9630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3B34DAC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6276BAF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6553DBD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DE78865" w14:textId="77777777" w:rsidR="00244CD8" w:rsidRDefault="00244CD8" w:rsidP="00EA2975">
      <w:pPr>
        <w:rPr>
          <w:rFonts w:ascii="Arial" w:hAnsi="Arial" w:cs="Arial"/>
          <w:sz w:val="20"/>
          <w:szCs w:val="20"/>
          <w:lang w:val="pt-PT"/>
        </w:rPr>
      </w:pPr>
    </w:p>
    <w:p w14:paraId="74F28BB1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6E3D19E2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84FA3A0" w14:textId="77777777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lastRenderedPageBreak/>
        <w:t>5. Pedido do Estudante</w:t>
      </w:r>
    </w:p>
    <w:p w14:paraId="1244EE45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Indique o que solicita à Universidade:</w:t>
      </w:r>
    </w:p>
    <w:p w14:paraId="797588EE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Revogação da decisão de anulação da prova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Reavaliação da situação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Realização de nova prova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Outro (especificar): _____________________________________</w:t>
      </w:r>
    </w:p>
    <w:p w14:paraId="1AF85633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50806CEA" w14:textId="2F2E36C8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6. Documentos Anexos</w:t>
      </w:r>
    </w:p>
    <w:p w14:paraId="69DF2CC4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Declarações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Prova documental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Comunicação recebida</w:t>
      </w:r>
      <w:r w:rsidRPr="00EA2975">
        <w:rPr>
          <w:rFonts w:ascii="Arial" w:hAnsi="Arial" w:cs="Arial"/>
          <w:sz w:val="20"/>
          <w:szCs w:val="20"/>
          <w:lang w:val="pt-PT"/>
        </w:rPr>
        <w:br/>
      </w:r>
      <w:r w:rsidRPr="00EA2975">
        <w:rPr>
          <w:rFonts w:ascii="Segoe UI Symbol" w:hAnsi="Segoe UI Symbol" w:cs="Segoe UI Symbol"/>
          <w:sz w:val="20"/>
          <w:szCs w:val="20"/>
          <w:lang w:val="pt-PT"/>
        </w:rPr>
        <w:t>☐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 Outros (especificar): _____________________________________</w:t>
      </w:r>
    </w:p>
    <w:p w14:paraId="252873F8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7659EF9D" w14:textId="440F9734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7. Declaração</w:t>
      </w:r>
    </w:p>
    <w:p w14:paraId="734A45DB" w14:textId="77777777" w:rsidR="00EA2975" w:rsidRP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Declaro que as informações prestadas são verdadeiras e que tenho conhecimento de que:</w:t>
      </w:r>
    </w:p>
    <w:p w14:paraId="0366CB16" w14:textId="2D61220D" w:rsidR="00EA2975" w:rsidRPr="00244CD8" w:rsidRDefault="00EA2975" w:rsidP="00244CD8">
      <w:pPr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A presente reclamação deve ser submetida </w:t>
      </w:r>
      <w:r w:rsidRPr="00EA2975">
        <w:rPr>
          <w:rFonts w:ascii="Arial" w:hAnsi="Arial" w:cs="Arial"/>
          <w:b/>
          <w:bCs/>
          <w:sz w:val="20"/>
          <w:szCs w:val="20"/>
          <w:lang w:val="pt-PT"/>
        </w:rPr>
        <w:t>exclusivamente através do</w:t>
      </w:r>
      <w:r w:rsidR="00244CD8">
        <w:rPr>
          <w:rFonts w:ascii="Arial" w:hAnsi="Arial" w:cs="Arial"/>
          <w:b/>
          <w:bCs/>
          <w:sz w:val="20"/>
          <w:szCs w:val="20"/>
          <w:lang w:val="pt-PT"/>
        </w:rPr>
        <w:t xml:space="preserve"> endereço de</w:t>
      </w:r>
      <w:r w:rsidRPr="00EA2975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email</w:t>
      </w:r>
      <w:r w:rsidR="00244CD8">
        <w:rPr>
          <w:rFonts w:ascii="Arial" w:hAnsi="Arial" w:cs="Arial"/>
          <w:b/>
          <w:bCs/>
          <w:sz w:val="20"/>
          <w:szCs w:val="20"/>
          <w:lang w:val="pt-PT"/>
        </w:rPr>
        <w:t xml:space="preserve"> do departamento a que se encontra associado o ciclo de estudos</w:t>
      </w:r>
      <w:r w:rsidR="00244CD8">
        <w:rPr>
          <w:rStyle w:val="Refdenotaderodap"/>
          <w:rFonts w:ascii="Arial" w:hAnsi="Arial" w:cs="Arial"/>
          <w:b/>
          <w:bCs/>
          <w:sz w:val="20"/>
          <w:szCs w:val="20"/>
          <w:lang w:val="pt-PT"/>
        </w:rPr>
        <w:footnoteReference w:id="1"/>
      </w:r>
      <w:r w:rsidR="00244CD8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</w:p>
    <w:p w14:paraId="1989CD75" w14:textId="77777777" w:rsidR="00EA2975" w:rsidRPr="00EA2975" w:rsidRDefault="00EA2975" w:rsidP="00EA29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O prazo para submissão é de </w:t>
      </w:r>
      <w:r w:rsidRPr="00EA2975">
        <w:rPr>
          <w:rFonts w:ascii="Arial" w:hAnsi="Arial" w:cs="Arial"/>
          <w:b/>
          <w:bCs/>
          <w:sz w:val="20"/>
          <w:szCs w:val="20"/>
          <w:lang w:val="pt-PT"/>
        </w:rPr>
        <w:t>10 (dez) dias úteis após a notificação da decisão</w:t>
      </w:r>
      <w:r w:rsidRPr="00EA2975">
        <w:rPr>
          <w:rFonts w:ascii="Arial" w:hAnsi="Arial" w:cs="Arial"/>
          <w:sz w:val="20"/>
          <w:szCs w:val="20"/>
          <w:lang w:val="pt-PT"/>
        </w:rPr>
        <w:t>;</w:t>
      </w:r>
    </w:p>
    <w:p w14:paraId="569BB966" w14:textId="77777777" w:rsidR="00EA2975" w:rsidRPr="00EA2975" w:rsidRDefault="00EA2975" w:rsidP="00EA29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>A prestação de informações falsas pode constituir infração disciplinar.</w:t>
      </w:r>
    </w:p>
    <w:p w14:paraId="7CC48F5C" w14:textId="77777777" w:rsidR="00EA2975" w:rsidRDefault="00EA2975" w:rsidP="00EA2975">
      <w:pPr>
        <w:rPr>
          <w:rFonts w:ascii="Arial" w:hAnsi="Arial" w:cs="Arial"/>
          <w:sz w:val="20"/>
          <w:szCs w:val="20"/>
          <w:lang w:val="pt-PT"/>
        </w:rPr>
      </w:pPr>
    </w:p>
    <w:p w14:paraId="23325C80" w14:textId="5B30DE14" w:rsidR="00EA2975" w:rsidRPr="00EA2975" w:rsidRDefault="00EA2975" w:rsidP="00EA2975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EA2975">
        <w:rPr>
          <w:rFonts w:ascii="Arial" w:hAnsi="Arial" w:cs="Arial"/>
          <w:b/>
          <w:bCs/>
          <w:sz w:val="20"/>
          <w:szCs w:val="20"/>
          <w:lang w:val="pt-PT"/>
        </w:rPr>
        <w:t>8. Submissão</w:t>
      </w:r>
    </w:p>
    <w:p w14:paraId="5E135877" w14:textId="155EA43E" w:rsidR="00EA2975" w:rsidRPr="00EA2975" w:rsidRDefault="00EA2975" w:rsidP="00EA2975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Data de </w:t>
      </w:r>
      <w:r w:rsidR="007E4B94">
        <w:rPr>
          <w:rFonts w:ascii="Arial" w:hAnsi="Arial" w:cs="Arial"/>
          <w:sz w:val="20"/>
          <w:szCs w:val="20"/>
          <w:lang w:val="pt-PT"/>
        </w:rPr>
        <w:t>s</w:t>
      </w:r>
      <w:r w:rsidRPr="00EA2975">
        <w:rPr>
          <w:rFonts w:ascii="Arial" w:hAnsi="Arial" w:cs="Arial"/>
          <w:sz w:val="20"/>
          <w:szCs w:val="20"/>
          <w:lang w:val="pt-PT"/>
        </w:rPr>
        <w:t>ubmissão: ____ / ____ / ______</w:t>
      </w:r>
    </w:p>
    <w:p w14:paraId="2735AF63" w14:textId="6A2521A5" w:rsidR="00EA2975" w:rsidRPr="00EA2975" w:rsidRDefault="00EA2975" w:rsidP="00EA2975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pt-PT"/>
        </w:rPr>
      </w:pPr>
      <w:r w:rsidRPr="00EA2975">
        <w:rPr>
          <w:rFonts w:ascii="Arial" w:hAnsi="Arial" w:cs="Arial"/>
          <w:sz w:val="20"/>
          <w:szCs w:val="20"/>
          <w:lang w:val="pt-PT"/>
        </w:rPr>
        <w:t xml:space="preserve">Assinatura </w:t>
      </w:r>
      <w:r>
        <w:rPr>
          <w:rFonts w:ascii="Arial" w:hAnsi="Arial" w:cs="Arial"/>
          <w:sz w:val="20"/>
          <w:szCs w:val="20"/>
          <w:lang w:val="pt-PT"/>
        </w:rPr>
        <w:t xml:space="preserve">eletrónica certificada </w:t>
      </w:r>
      <w:r w:rsidRPr="00EA2975">
        <w:rPr>
          <w:rFonts w:ascii="Arial" w:hAnsi="Arial" w:cs="Arial"/>
          <w:sz w:val="20"/>
          <w:szCs w:val="20"/>
          <w:lang w:val="pt-PT"/>
        </w:rPr>
        <w:t xml:space="preserve">do </w:t>
      </w:r>
      <w:r>
        <w:rPr>
          <w:rFonts w:ascii="Arial" w:hAnsi="Arial" w:cs="Arial"/>
          <w:sz w:val="20"/>
          <w:szCs w:val="20"/>
          <w:lang w:val="pt-PT"/>
        </w:rPr>
        <w:t>e</w:t>
      </w:r>
      <w:r w:rsidRPr="00EA2975">
        <w:rPr>
          <w:rFonts w:ascii="Arial" w:hAnsi="Arial" w:cs="Arial"/>
          <w:sz w:val="20"/>
          <w:szCs w:val="20"/>
          <w:lang w:val="pt-PT"/>
        </w:rPr>
        <w:t>studante: ___________________________</w:t>
      </w:r>
    </w:p>
    <w:p w14:paraId="6DD4394A" w14:textId="5C7885D1" w:rsidR="0093063D" w:rsidRPr="00EA2975" w:rsidRDefault="0093063D" w:rsidP="00EA2975">
      <w:pPr>
        <w:rPr>
          <w:rFonts w:ascii="Arial" w:hAnsi="Arial" w:cs="Arial"/>
          <w:sz w:val="20"/>
          <w:szCs w:val="20"/>
          <w:lang w:val="pt-PT"/>
        </w:rPr>
      </w:pPr>
    </w:p>
    <w:sectPr w:rsidR="0093063D" w:rsidRPr="00EA2975" w:rsidSect="00244CD8">
      <w:headerReference w:type="default" r:id="rId8"/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D3FE" w14:textId="77777777" w:rsidR="00CC5F38" w:rsidRDefault="00CC5F38" w:rsidP="00F95A42">
      <w:pPr>
        <w:spacing w:after="0" w:line="240" w:lineRule="auto"/>
      </w:pPr>
      <w:r>
        <w:separator/>
      </w:r>
    </w:p>
  </w:endnote>
  <w:endnote w:type="continuationSeparator" w:id="0">
    <w:p w14:paraId="736699FE" w14:textId="77777777" w:rsidR="00CC5F38" w:rsidRDefault="00CC5F38" w:rsidP="00F9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B309" w14:textId="77777777" w:rsidR="00CC5F38" w:rsidRDefault="00CC5F38" w:rsidP="00F95A42">
      <w:pPr>
        <w:spacing w:after="0" w:line="240" w:lineRule="auto"/>
      </w:pPr>
      <w:r>
        <w:separator/>
      </w:r>
    </w:p>
  </w:footnote>
  <w:footnote w:type="continuationSeparator" w:id="0">
    <w:p w14:paraId="45774687" w14:textId="77777777" w:rsidR="00CC5F38" w:rsidRDefault="00CC5F38" w:rsidP="00F95A42">
      <w:pPr>
        <w:spacing w:after="0" w:line="240" w:lineRule="auto"/>
      </w:pPr>
      <w:r>
        <w:continuationSeparator/>
      </w:r>
    </w:p>
  </w:footnote>
  <w:footnote w:id="1">
    <w:p w14:paraId="02641E2C" w14:textId="3942C38C" w:rsidR="00244CD8" w:rsidRPr="00244CD8" w:rsidRDefault="00244CD8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244CD8">
        <w:rPr>
          <w:lang w:val="pt-PT"/>
        </w:rPr>
        <w:t xml:space="preserve"> </w:t>
      </w:r>
      <w:r w:rsidRPr="00244CD8">
        <w:rPr>
          <w:rFonts w:ascii="Arial" w:hAnsi="Arial" w:cs="Arial"/>
          <w:sz w:val="16"/>
          <w:szCs w:val="16"/>
          <w:lang w:val="pt-PT"/>
        </w:rPr>
        <w:t xml:space="preserve">Os endereços de email da cada um dos departamentos são: </w:t>
      </w:r>
      <w:r w:rsidRPr="00244CD8">
        <w:rPr>
          <w:rFonts w:ascii="Arial" w:hAnsi="Arial" w:cs="Arial"/>
          <w:b/>
          <w:bCs/>
          <w:sz w:val="16"/>
          <w:szCs w:val="16"/>
          <w:lang w:val="pt-PT"/>
        </w:rPr>
        <w:t>dcet@uab.pt | deed@uab.pt | dirdcsg@uab.pt | dh@uab.pt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772A" w14:textId="464BB8CF" w:rsidR="00F95A42" w:rsidRDefault="00F95A42" w:rsidP="00F95A42">
    <w:pPr>
      <w:pStyle w:val="Cabealho"/>
      <w:jc w:val="center"/>
    </w:pPr>
    <w:r>
      <w:rPr>
        <w:i/>
        <w:noProof/>
      </w:rPr>
      <w:drawing>
        <wp:inline distT="0" distB="0" distL="0" distR="0" wp14:anchorId="61FDAF2B" wp14:editId="5C35F9E2">
          <wp:extent cx="1333500" cy="1333500"/>
          <wp:effectExtent l="0" t="0" r="0" b="0"/>
          <wp:docPr id="45984422" name="Imagem 45984422" descr="image_gallery?uuid=d9ae30a4-81a1-4108-b22d-26613aad4de2&amp;groupId=10136&amp;t=1290440314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_gallery?uuid=d9ae30a4-81a1-4108-b22d-26613aad4de2&amp;groupId=10136&amp;t=1290440314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2D6E4" w14:textId="77777777" w:rsidR="00F95A42" w:rsidRDefault="00F95A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F7CB5"/>
    <w:multiLevelType w:val="multilevel"/>
    <w:tmpl w:val="D878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64E8C"/>
    <w:multiLevelType w:val="multilevel"/>
    <w:tmpl w:val="0D6A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A362A"/>
    <w:multiLevelType w:val="multilevel"/>
    <w:tmpl w:val="54D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07544C"/>
    <w:multiLevelType w:val="multilevel"/>
    <w:tmpl w:val="81B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41AF4"/>
    <w:multiLevelType w:val="multilevel"/>
    <w:tmpl w:val="5E3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66FF8"/>
    <w:multiLevelType w:val="multilevel"/>
    <w:tmpl w:val="7CAA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20738"/>
    <w:multiLevelType w:val="multilevel"/>
    <w:tmpl w:val="3FC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74966">
    <w:abstractNumId w:val="8"/>
  </w:num>
  <w:num w:numId="2" w16cid:durableId="988366902">
    <w:abstractNumId w:val="6"/>
  </w:num>
  <w:num w:numId="3" w16cid:durableId="242689642">
    <w:abstractNumId w:val="5"/>
  </w:num>
  <w:num w:numId="4" w16cid:durableId="1826975348">
    <w:abstractNumId w:val="4"/>
  </w:num>
  <w:num w:numId="5" w16cid:durableId="1031955528">
    <w:abstractNumId w:val="7"/>
  </w:num>
  <w:num w:numId="6" w16cid:durableId="308100366">
    <w:abstractNumId w:val="3"/>
  </w:num>
  <w:num w:numId="7" w16cid:durableId="1534809206">
    <w:abstractNumId w:val="2"/>
  </w:num>
  <w:num w:numId="8" w16cid:durableId="157353350">
    <w:abstractNumId w:val="1"/>
  </w:num>
  <w:num w:numId="9" w16cid:durableId="1202089526">
    <w:abstractNumId w:val="0"/>
  </w:num>
  <w:num w:numId="10" w16cid:durableId="934754236">
    <w:abstractNumId w:val="13"/>
  </w:num>
  <w:num w:numId="11" w16cid:durableId="1122185234">
    <w:abstractNumId w:val="9"/>
  </w:num>
  <w:num w:numId="12" w16cid:durableId="90203469">
    <w:abstractNumId w:val="14"/>
  </w:num>
  <w:num w:numId="13" w16cid:durableId="89132502">
    <w:abstractNumId w:val="12"/>
  </w:num>
  <w:num w:numId="14" w16cid:durableId="229930759">
    <w:abstractNumId w:val="11"/>
  </w:num>
  <w:num w:numId="15" w16cid:durableId="1539855822">
    <w:abstractNumId w:val="10"/>
  </w:num>
  <w:num w:numId="16" w16cid:durableId="2102292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296"/>
    <w:rsid w:val="0009636C"/>
    <w:rsid w:val="000C56F1"/>
    <w:rsid w:val="000D23F0"/>
    <w:rsid w:val="0015074B"/>
    <w:rsid w:val="001B7614"/>
    <w:rsid w:val="001E0BFA"/>
    <w:rsid w:val="0020733D"/>
    <w:rsid w:val="00244CD8"/>
    <w:rsid w:val="00265484"/>
    <w:rsid w:val="0029639D"/>
    <w:rsid w:val="002C13DF"/>
    <w:rsid w:val="00306E75"/>
    <w:rsid w:val="00326F90"/>
    <w:rsid w:val="00422E98"/>
    <w:rsid w:val="00585014"/>
    <w:rsid w:val="006E0120"/>
    <w:rsid w:val="007E4B94"/>
    <w:rsid w:val="00886F28"/>
    <w:rsid w:val="00893660"/>
    <w:rsid w:val="0093063D"/>
    <w:rsid w:val="00AA1D8D"/>
    <w:rsid w:val="00B315A0"/>
    <w:rsid w:val="00B47730"/>
    <w:rsid w:val="00B55372"/>
    <w:rsid w:val="00B77133"/>
    <w:rsid w:val="00B93645"/>
    <w:rsid w:val="00C433A5"/>
    <w:rsid w:val="00C5200E"/>
    <w:rsid w:val="00CB0664"/>
    <w:rsid w:val="00CC5F38"/>
    <w:rsid w:val="00EA2975"/>
    <w:rsid w:val="00ED5269"/>
    <w:rsid w:val="00F95A42"/>
    <w:rsid w:val="00F96E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74378"/>
  <w14:defaultImageDpi w14:val="300"/>
  <w15:docId w15:val="{085F6D7E-8D92-4341-B749-6B348940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244CD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44CD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44CD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44CD8"/>
    <w:rPr>
      <w:rFonts w:ascii="Calibri" w:eastAsia="Calibri" w:hAnsi="Calibr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4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Barrias</dc:creator>
  <cp:keywords/>
  <dc:description>generated by python-docx</dc:description>
  <cp:lastModifiedBy>Pedro Barrias</cp:lastModifiedBy>
  <cp:revision>2</cp:revision>
  <dcterms:created xsi:type="dcterms:W3CDTF">2026-06-22T21:51:00Z</dcterms:created>
  <dcterms:modified xsi:type="dcterms:W3CDTF">2026-06-22T21:51:00Z</dcterms:modified>
  <cp:category/>
</cp:coreProperties>
</file>